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0069-01-2026-000550</w:t>
      </w:r>
      <w:r>
        <w:rPr>
          <w:rFonts w:ascii="Times New Roman" w:eastAsia="Times New Roman" w:hAnsi="Times New Roman" w:cs="Times New Roman"/>
          <w:sz w:val="25"/>
          <w:szCs w:val="25"/>
        </w:rPr>
        <w:t>-54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Гасановой </w:t>
      </w:r>
      <w:r>
        <w:rPr>
          <w:rFonts w:ascii="Times New Roman" w:eastAsia="Times New Roman" w:hAnsi="Times New Roman" w:cs="Times New Roman"/>
          <w:sz w:val="25"/>
          <w:szCs w:val="25"/>
        </w:rPr>
        <w:t>Айгюнь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Ариф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Гасанова А.А.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Пионерная, дом 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Гасанова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Гасановой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Гасановой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35636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4526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25726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Гасановой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Гасановой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Гасанову </w:t>
      </w:r>
      <w:r>
        <w:rPr>
          <w:rFonts w:ascii="Times New Roman" w:eastAsia="Times New Roman" w:hAnsi="Times New Roman" w:cs="Times New Roman"/>
          <w:sz w:val="25"/>
          <w:szCs w:val="25"/>
        </w:rPr>
        <w:t>Айгюнь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Ариф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